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6AE1" w14:textId="722D205E" w:rsidR="005A5B08" w:rsidRPr="004979FD" w:rsidRDefault="004979FD" w:rsidP="004979FD">
      <w:pPr>
        <w:jc w:val="center"/>
        <w:rPr>
          <w:rFonts w:eastAsia="新細明體"/>
          <w:lang w:eastAsia="zh-TW"/>
        </w:rPr>
      </w:pPr>
      <w:r>
        <w:rPr>
          <w:b/>
          <w:sz w:val="32"/>
          <w:lang w:eastAsia="zh-TW"/>
        </w:rPr>
        <w:t>中英醫療社團法人中英醫院各項證明申請書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859"/>
        <w:gridCol w:w="1817"/>
        <w:gridCol w:w="1858"/>
        <w:gridCol w:w="3096"/>
      </w:tblGrid>
      <w:tr w:rsidR="005A5B08" w:rsidRPr="007154C4" w14:paraId="5EBC7787" w14:textId="77777777">
        <w:tc>
          <w:tcPr>
            <w:tcW w:w="2160" w:type="dxa"/>
          </w:tcPr>
          <w:p w14:paraId="326943E8" w14:textId="77777777" w:rsidR="005A5B08" w:rsidRPr="007154C4" w:rsidRDefault="004979FD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154C4">
              <w:rPr>
                <w:rFonts w:ascii="標楷體" w:eastAsia="標楷體" w:hAnsi="標楷體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2160" w:type="dxa"/>
          </w:tcPr>
          <w:p w14:paraId="0B5EF307" w14:textId="77777777" w:rsidR="005A5B08" w:rsidRPr="007154C4" w:rsidRDefault="005A5B0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49DFB8E" w14:textId="77777777" w:rsidR="005A5B08" w:rsidRPr="007154C4" w:rsidRDefault="004979F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4C4">
              <w:rPr>
                <w:rFonts w:ascii="標楷體" w:eastAsia="標楷體" w:hAnsi="標楷體"/>
                <w:sz w:val="24"/>
                <w:szCs w:val="24"/>
              </w:rPr>
              <w:t>職稱</w:t>
            </w:r>
          </w:p>
        </w:tc>
        <w:tc>
          <w:tcPr>
            <w:tcW w:w="2160" w:type="dxa"/>
          </w:tcPr>
          <w:p w14:paraId="4BC85046" w14:textId="77777777" w:rsidR="005A5B08" w:rsidRPr="007154C4" w:rsidRDefault="005A5B0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A5B08" w:rsidRPr="007154C4" w14:paraId="5EBFC65C" w14:textId="77777777">
        <w:tc>
          <w:tcPr>
            <w:tcW w:w="2160" w:type="dxa"/>
          </w:tcPr>
          <w:p w14:paraId="7F4257AC" w14:textId="77777777" w:rsidR="005A5B08" w:rsidRPr="007154C4" w:rsidRDefault="004979F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4C4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2160" w:type="dxa"/>
          </w:tcPr>
          <w:p w14:paraId="2F2A5553" w14:textId="77777777" w:rsidR="005A5B08" w:rsidRPr="007154C4" w:rsidRDefault="005A5B0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618241A" w14:textId="77777777" w:rsidR="005A5B08" w:rsidRPr="007154C4" w:rsidRDefault="004979F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4C4">
              <w:rPr>
                <w:rFonts w:ascii="標楷體" w:eastAsia="標楷體" w:hAnsi="標楷體"/>
                <w:sz w:val="24"/>
                <w:szCs w:val="24"/>
              </w:rPr>
              <w:t>身分證字號</w:t>
            </w:r>
          </w:p>
        </w:tc>
        <w:tc>
          <w:tcPr>
            <w:tcW w:w="2160" w:type="dxa"/>
          </w:tcPr>
          <w:p w14:paraId="672DAFD7" w14:textId="77777777" w:rsidR="005A5B08" w:rsidRPr="007154C4" w:rsidRDefault="005A5B0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A5B08" w:rsidRPr="007154C4" w14:paraId="70D45B5B" w14:textId="77777777" w:rsidTr="003C0165">
        <w:trPr>
          <w:trHeight w:val="355"/>
        </w:trPr>
        <w:tc>
          <w:tcPr>
            <w:tcW w:w="2160" w:type="dxa"/>
          </w:tcPr>
          <w:p w14:paraId="7E29AFE7" w14:textId="22BDA7CF" w:rsidR="005A5B08" w:rsidRPr="007154C4" w:rsidRDefault="003C016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154C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身份證字號</w:t>
            </w:r>
          </w:p>
        </w:tc>
        <w:tc>
          <w:tcPr>
            <w:tcW w:w="2160" w:type="dxa"/>
          </w:tcPr>
          <w:p w14:paraId="204E341F" w14:textId="77777777" w:rsidR="005A5B08" w:rsidRPr="007154C4" w:rsidRDefault="005A5B0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3323ED5" w14:textId="77777777" w:rsidR="005A5B08" w:rsidRPr="007154C4" w:rsidRDefault="004979F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4C4">
              <w:rPr>
                <w:rFonts w:ascii="標楷體" w:eastAsia="標楷體" w:hAnsi="標楷體"/>
                <w:sz w:val="24"/>
                <w:szCs w:val="24"/>
              </w:rPr>
              <w:t>性別</w:t>
            </w:r>
          </w:p>
        </w:tc>
        <w:tc>
          <w:tcPr>
            <w:tcW w:w="2160" w:type="dxa"/>
          </w:tcPr>
          <w:p w14:paraId="69A16CB5" w14:textId="77777777" w:rsidR="005A5B08" w:rsidRPr="007154C4" w:rsidRDefault="004979F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4C4">
              <w:rPr>
                <w:rFonts w:ascii="標楷體" w:eastAsia="標楷體" w:hAnsi="標楷體"/>
                <w:sz w:val="24"/>
                <w:szCs w:val="24"/>
              </w:rPr>
              <w:t>□ 男    □ 女</w:t>
            </w:r>
          </w:p>
        </w:tc>
      </w:tr>
      <w:tr w:rsidR="003C0165" w:rsidRPr="007154C4" w14:paraId="3E698BFA" w14:textId="77777777" w:rsidTr="00BD543E">
        <w:tc>
          <w:tcPr>
            <w:tcW w:w="2160" w:type="dxa"/>
          </w:tcPr>
          <w:p w14:paraId="1DC198B6" w14:textId="77777777" w:rsidR="003C0165" w:rsidRPr="007154C4" w:rsidRDefault="003C0165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154C4">
              <w:rPr>
                <w:rFonts w:ascii="標楷體" w:eastAsia="標楷體" w:hAnsi="標楷體"/>
                <w:sz w:val="24"/>
                <w:szCs w:val="24"/>
              </w:rPr>
              <w:t>身分別</w:t>
            </w:r>
            <w:proofErr w:type="spellEnd"/>
          </w:p>
        </w:tc>
        <w:tc>
          <w:tcPr>
            <w:tcW w:w="6480" w:type="dxa"/>
            <w:gridSpan w:val="3"/>
          </w:tcPr>
          <w:p w14:paraId="47590D8C" w14:textId="42B4C94C" w:rsidR="003C0165" w:rsidRPr="007154C4" w:rsidRDefault="003C016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154C4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□ 正式員工  □ </w:t>
            </w:r>
            <w:r w:rsidRPr="007154C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兼職</w:t>
            </w:r>
            <w:r w:rsidRPr="007154C4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 □ 其他：________</w:t>
            </w:r>
          </w:p>
        </w:tc>
      </w:tr>
      <w:tr w:rsidR="003C0165" w:rsidRPr="007154C4" w14:paraId="472A68A7" w14:textId="77777777" w:rsidTr="00466C65">
        <w:tc>
          <w:tcPr>
            <w:tcW w:w="2160" w:type="dxa"/>
          </w:tcPr>
          <w:p w14:paraId="722BC0AC" w14:textId="77777777" w:rsidR="003C0165" w:rsidRPr="007154C4" w:rsidRDefault="003C0165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154C4">
              <w:rPr>
                <w:rFonts w:ascii="標楷體" w:eastAsia="標楷體" w:hAnsi="標楷體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6480" w:type="dxa"/>
            <w:gridSpan w:val="3"/>
          </w:tcPr>
          <w:p w14:paraId="4BF66917" w14:textId="3E03A1BB" w:rsidR="003C0165" w:rsidRPr="007154C4" w:rsidRDefault="003C016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4C4">
              <w:rPr>
                <w:rFonts w:ascii="標楷體" w:eastAsia="標楷體" w:hAnsi="標楷體"/>
                <w:sz w:val="24"/>
                <w:szCs w:val="24"/>
              </w:rPr>
              <w:t>民國      年    月    日</w:t>
            </w:r>
          </w:p>
        </w:tc>
      </w:tr>
      <w:tr w:rsidR="003C0165" w:rsidRPr="007154C4" w14:paraId="4F39ACF5" w14:textId="77777777" w:rsidTr="00F102FB">
        <w:tc>
          <w:tcPr>
            <w:tcW w:w="2160" w:type="dxa"/>
          </w:tcPr>
          <w:p w14:paraId="40FDAB94" w14:textId="77777777" w:rsidR="003C0165" w:rsidRPr="007154C4" w:rsidRDefault="003C0165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154C4">
              <w:rPr>
                <w:rFonts w:ascii="標楷體" w:eastAsia="標楷體" w:hAnsi="標楷體"/>
                <w:sz w:val="24"/>
                <w:szCs w:val="24"/>
              </w:rPr>
              <w:t>到職日期</w:t>
            </w:r>
            <w:proofErr w:type="spellEnd"/>
          </w:p>
        </w:tc>
        <w:tc>
          <w:tcPr>
            <w:tcW w:w="6480" w:type="dxa"/>
            <w:gridSpan w:val="3"/>
          </w:tcPr>
          <w:p w14:paraId="4925EE74" w14:textId="70655B6D" w:rsidR="003C0165" w:rsidRPr="007154C4" w:rsidRDefault="003C016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spellStart"/>
            <w:r w:rsidRPr="007154C4">
              <w:rPr>
                <w:rFonts w:ascii="標楷體" w:eastAsia="標楷體" w:hAnsi="標楷體"/>
                <w:sz w:val="24"/>
                <w:szCs w:val="24"/>
              </w:rPr>
              <w:t>民國</w:t>
            </w:r>
            <w:proofErr w:type="spellEnd"/>
            <w:r w:rsidRPr="007154C4">
              <w:rPr>
                <w:rFonts w:ascii="標楷體" w:eastAsia="標楷體" w:hAnsi="標楷體"/>
                <w:sz w:val="24"/>
                <w:szCs w:val="24"/>
              </w:rPr>
              <w:t xml:space="preserve">      年    月    日</w:t>
            </w:r>
          </w:p>
        </w:tc>
      </w:tr>
      <w:tr w:rsidR="003C0165" w:rsidRPr="007154C4" w14:paraId="31E03F4C" w14:textId="77777777" w:rsidTr="00CD13E4">
        <w:tc>
          <w:tcPr>
            <w:tcW w:w="2160" w:type="dxa"/>
          </w:tcPr>
          <w:p w14:paraId="72AD2484" w14:textId="77777777" w:rsidR="003C0165" w:rsidRPr="007154C4" w:rsidRDefault="003C0165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154C4">
              <w:rPr>
                <w:rFonts w:ascii="標楷體" w:eastAsia="標楷體" w:hAnsi="標楷體"/>
                <w:sz w:val="24"/>
                <w:szCs w:val="24"/>
              </w:rPr>
              <w:t>離職日期</w:t>
            </w:r>
            <w:proofErr w:type="spellEnd"/>
          </w:p>
        </w:tc>
        <w:tc>
          <w:tcPr>
            <w:tcW w:w="6480" w:type="dxa"/>
            <w:gridSpan w:val="3"/>
          </w:tcPr>
          <w:p w14:paraId="0DD7FBB6" w14:textId="3D72DBD0" w:rsidR="003C0165" w:rsidRPr="007154C4" w:rsidRDefault="003C0165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154C4">
              <w:rPr>
                <w:rFonts w:ascii="標楷體" w:eastAsia="標楷體" w:hAnsi="標楷體"/>
                <w:sz w:val="24"/>
                <w:szCs w:val="24"/>
              </w:rPr>
              <w:t>民國</w:t>
            </w:r>
            <w:proofErr w:type="spellEnd"/>
            <w:r w:rsidRPr="007154C4">
              <w:rPr>
                <w:rFonts w:ascii="標楷體" w:eastAsia="標楷體" w:hAnsi="標楷體"/>
                <w:sz w:val="24"/>
                <w:szCs w:val="24"/>
              </w:rPr>
              <w:t xml:space="preserve">      年    月    日</w:t>
            </w:r>
          </w:p>
        </w:tc>
      </w:tr>
      <w:tr w:rsidR="005A5B08" w:rsidRPr="007154C4" w14:paraId="0B7CD2C0" w14:textId="77777777">
        <w:tc>
          <w:tcPr>
            <w:tcW w:w="2160" w:type="dxa"/>
          </w:tcPr>
          <w:p w14:paraId="02E919B5" w14:textId="77777777" w:rsidR="005A5B08" w:rsidRPr="007154C4" w:rsidRDefault="004979F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4C4">
              <w:rPr>
                <w:rFonts w:ascii="標楷體" w:eastAsia="標楷體" w:hAnsi="標楷體"/>
                <w:sz w:val="24"/>
                <w:szCs w:val="24"/>
              </w:rPr>
              <w:t>聯絡電話</w:t>
            </w:r>
          </w:p>
        </w:tc>
        <w:tc>
          <w:tcPr>
            <w:tcW w:w="2160" w:type="dxa"/>
          </w:tcPr>
          <w:p w14:paraId="438BF917" w14:textId="77777777" w:rsidR="005A5B08" w:rsidRPr="007154C4" w:rsidRDefault="005A5B0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BDFB402" w14:textId="77777777" w:rsidR="005A5B08" w:rsidRPr="007154C4" w:rsidRDefault="004979F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4C4">
              <w:rPr>
                <w:rFonts w:ascii="標楷體" w:eastAsia="標楷體" w:hAnsi="標楷體"/>
                <w:sz w:val="24"/>
                <w:szCs w:val="24"/>
              </w:rPr>
              <w:t>申請日期</w:t>
            </w:r>
          </w:p>
        </w:tc>
        <w:tc>
          <w:tcPr>
            <w:tcW w:w="2160" w:type="dxa"/>
          </w:tcPr>
          <w:p w14:paraId="00099A9B" w14:textId="77777777" w:rsidR="005A5B08" w:rsidRPr="007154C4" w:rsidRDefault="004979F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4C4">
              <w:rPr>
                <w:rFonts w:ascii="標楷體" w:eastAsia="標楷體" w:hAnsi="標楷體"/>
                <w:sz w:val="24"/>
                <w:szCs w:val="24"/>
                <w:fitText w:val="2880" w:id="-606324992"/>
              </w:rPr>
              <w:t>民國      年    月    日</w:t>
            </w:r>
          </w:p>
        </w:tc>
      </w:tr>
    </w:tbl>
    <w:p w14:paraId="4EADCA32" w14:textId="77777777" w:rsidR="005A5B08" w:rsidRPr="007154C4" w:rsidRDefault="005A5B08">
      <w:pPr>
        <w:rPr>
          <w:rFonts w:ascii="標楷體" w:eastAsia="標楷體" w:hAnsi="標楷體"/>
          <w:sz w:val="24"/>
          <w:szCs w:val="24"/>
        </w:rPr>
      </w:pPr>
    </w:p>
    <w:p w14:paraId="7C32BB5E" w14:textId="77777777" w:rsidR="005A5B08" w:rsidRPr="007154C4" w:rsidRDefault="004979FD">
      <w:pPr>
        <w:rPr>
          <w:rFonts w:ascii="標楷體" w:eastAsia="標楷體" w:hAnsi="標楷體"/>
          <w:sz w:val="24"/>
          <w:szCs w:val="24"/>
        </w:rPr>
      </w:pPr>
      <w:r w:rsidRPr="007154C4">
        <w:rPr>
          <w:rFonts w:ascii="標楷體" w:eastAsia="標楷體" w:hAnsi="標楷體"/>
          <w:b/>
          <w:sz w:val="24"/>
          <w:szCs w:val="24"/>
        </w:rPr>
        <w:t>一、證明種類：</w:t>
      </w:r>
    </w:p>
    <w:p w14:paraId="753EA945" w14:textId="465574AF" w:rsidR="005A5B08" w:rsidRPr="007154C4" w:rsidRDefault="004979FD">
      <w:pPr>
        <w:rPr>
          <w:rFonts w:ascii="標楷體" w:eastAsia="標楷體" w:hAnsi="標楷體"/>
          <w:sz w:val="24"/>
          <w:szCs w:val="24"/>
          <w:lang w:eastAsia="zh-TW"/>
        </w:rPr>
      </w:pPr>
      <w:r w:rsidRPr="007154C4">
        <w:rPr>
          <w:rFonts w:ascii="標楷體" w:eastAsia="標楷體" w:hAnsi="標楷體"/>
          <w:sz w:val="24"/>
          <w:szCs w:val="24"/>
          <w:lang w:eastAsia="zh-TW"/>
        </w:rPr>
        <w:t>□ 在職證明    □ 服務證明    □ 其他證明：__________________</w:t>
      </w:r>
    </w:p>
    <w:p w14:paraId="7FF0A2B7" w14:textId="77777777" w:rsidR="005A5B08" w:rsidRPr="007154C4" w:rsidRDefault="004979FD">
      <w:pPr>
        <w:rPr>
          <w:rFonts w:ascii="標楷體" w:eastAsia="標楷體" w:hAnsi="標楷體"/>
          <w:sz w:val="24"/>
          <w:szCs w:val="24"/>
          <w:lang w:eastAsia="zh-TW"/>
        </w:rPr>
      </w:pPr>
      <w:r w:rsidRPr="007154C4">
        <w:rPr>
          <w:rFonts w:ascii="標楷體" w:eastAsia="標楷體" w:hAnsi="標楷體"/>
          <w:b/>
          <w:sz w:val="24"/>
          <w:szCs w:val="24"/>
          <w:lang w:eastAsia="zh-TW"/>
        </w:rPr>
        <w:t>二、證明事項：</w:t>
      </w:r>
    </w:p>
    <w:p w14:paraId="4D9F40FD" w14:textId="77777777" w:rsidR="005A5B08" w:rsidRPr="007154C4" w:rsidRDefault="004979FD">
      <w:pPr>
        <w:rPr>
          <w:rFonts w:ascii="標楷體" w:eastAsia="標楷體" w:hAnsi="標楷體"/>
          <w:sz w:val="24"/>
          <w:szCs w:val="24"/>
          <w:lang w:eastAsia="zh-TW"/>
        </w:rPr>
      </w:pPr>
      <w:r w:rsidRPr="007154C4">
        <w:rPr>
          <w:rFonts w:ascii="標楷體" w:eastAsia="標楷體" w:hAnsi="標楷體"/>
          <w:sz w:val="24"/>
          <w:szCs w:val="24"/>
          <w:lang w:eastAsia="zh-TW"/>
        </w:rPr>
        <w:t>（如需詳列工作內容、服務單位或病房等，請於此欄填寫，並由申請單位主管核章）</w:t>
      </w:r>
    </w:p>
    <w:p w14:paraId="718D0326" w14:textId="1DEBA101" w:rsidR="005A5B08" w:rsidRPr="007154C4" w:rsidRDefault="004979FD">
      <w:pPr>
        <w:rPr>
          <w:rFonts w:ascii="標楷體" w:eastAsia="標楷體" w:hAnsi="標楷體"/>
          <w:sz w:val="24"/>
          <w:szCs w:val="24"/>
          <w:lang w:eastAsia="zh-TW"/>
        </w:rPr>
      </w:pPr>
      <w:r w:rsidRPr="007154C4">
        <w:rPr>
          <w:rFonts w:ascii="標楷體" w:eastAsia="標楷體" w:hAnsi="標楷體"/>
          <w:sz w:val="24"/>
          <w:szCs w:val="24"/>
          <w:lang w:eastAsia="zh-TW"/>
        </w:rPr>
        <w:t>__________________________________________________________________</w:t>
      </w:r>
    </w:p>
    <w:p w14:paraId="49BEAF75" w14:textId="77777777" w:rsidR="005A5B08" w:rsidRPr="007154C4" w:rsidRDefault="004979FD">
      <w:pPr>
        <w:rPr>
          <w:rFonts w:ascii="標楷體" w:eastAsia="標楷體" w:hAnsi="標楷體"/>
          <w:sz w:val="24"/>
          <w:szCs w:val="24"/>
          <w:lang w:eastAsia="zh-TW"/>
        </w:rPr>
      </w:pPr>
      <w:r w:rsidRPr="007154C4">
        <w:rPr>
          <w:rFonts w:ascii="標楷體" w:eastAsia="標楷體" w:hAnsi="標楷體"/>
          <w:sz w:val="24"/>
          <w:szCs w:val="24"/>
          <w:lang w:eastAsia="zh-TW"/>
        </w:rPr>
        <w:t>__________________________________________________________________</w:t>
      </w:r>
    </w:p>
    <w:p w14:paraId="335DEFA6" w14:textId="77777777" w:rsidR="005A5B08" w:rsidRPr="007154C4" w:rsidRDefault="004979FD">
      <w:pPr>
        <w:rPr>
          <w:rFonts w:ascii="標楷體" w:eastAsia="標楷體" w:hAnsi="標楷體"/>
          <w:sz w:val="24"/>
          <w:szCs w:val="24"/>
          <w:lang w:eastAsia="zh-TW"/>
        </w:rPr>
      </w:pPr>
      <w:r w:rsidRPr="007154C4">
        <w:rPr>
          <w:rFonts w:ascii="標楷體" w:eastAsia="標楷體" w:hAnsi="標楷體"/>
          <w:sz w:val="24"/>
          <w:szCs w:val="24"/>
          <w:lang w:eastAsia="zh-TW"/>
        </w:rPr>
        <w:t>__________________________________________________________________</w:t>
      </w:r>
    </w:p>
    <w:p w14:paraId="35BF8C78" w14:textId="77777777" w:rsidR="005A5B08" w:rsidRPr="007154C4" w:rsidRDefault="004979FD">
      <w:pPr>
        <w:rPr>
          <w:rFonts w:ascii="標楷體" w:eastAsia="標楷體" w:hAnsi="標楷體"/>
          <w:sz w:val="24"/>
          <w:szCs w:val="24"/>
          <w:lang w:eastAsia="zh-TW"/>
        </w:rPr>
      </w:pPr>
      <w:r w:rsidRPr="007154C4">
        <w:rPr>
          <w:rFonts w:ascii="標楷體" w:eastAsia="標楷體" w:hAnsi="標楷體"/>
          <w:sz w:val="24"/>
          <w:szCs w:val="24"/>
          <w:lang w:eastAsia="zh-TW"/>
        </w:rPr>
        <w:t>__________________________________________________________________</w:t>
      </w:r>
    </w:p>
    <w:p w14:paraId="06F8DA96" w14:textId="77777777" w:rsidR="005A5B08" w:rsidRPr="007154C4" w:rsidRDefault="005A5B08">
      <w:pPr>
        <w:rPr>
          <w:rFonts w:ascii="標楷體" w:eastAsia="標楷體" w:hAnsi="標楷體"/>
          <w:sz w:val="24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A5B08" w:rsidRPr="007154C4" w14:paraId="17B4EBEB" w14:textId="77777777">
        <w:tc>
          <w:tcPr>
            <w:tcW w:w="4320" w:type="dxa"/>
          </w:tcPr>
          <w:p w14:paraId="13E67241" w14:textId="77777777" w:rsidR="005A5B08" w:rsidRPr="007154C4" w:rsidRDefault="004979F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4C4">
              <w:rPr>
                <w:rFonts w:ascii="標楷體" w:eastAsia="標楷體" w:hAnsi="標楷體"/>
                <w:sz w:val="24"/>
                <w:szCs w:val="24"/>
              </w:rPr>
              <w:t>申請人簽名：</w:t>
            </w:r>
          </w:p>
        </w:tc>
        <w:tc>
          <w:tcPr>
            <w:tcW w:w="4320" w:type="dxa"/>
          </w:tcPr>
          <w:p w14:paraId="0AB9DF37" w14:textId="77777777" w:rsidR="005A5B08" w:rsidRPr="007154C4" w:rsidRDefault="005A5B0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A5B08" w:rsidRPr="007154C4" w14:paraId="2C24B2C5" w14:textId="77777777">
        <w:tc>
          <w:tcPr>
            <w:tcW w:w="4320" w:type="dxa"/>
          </w:tcPr>
          <w:p w14:paraId="12CB4CEC" w14:textId="77777777" w:rsidR="005A5B08" w:rsidRPr="007154C4" w:rsidRDefault="004979F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4C4">
              <w:rPr>
                <w:rFonts w:ascii="標楷體" w:eastAsia="標楷體" w:hAnsi="標楷體"/>
                <w:sz w:val="24"/>
                <w:szCs w:val="24"/>
              </w:rPr>
              <w:t>申請單位主管核章：</w:t>
            </w:r>
          </w:p>
        </w:tc>
        <w:tc>
          <w:tcPr>
            <w:tcW w:w="4320" w:type="dxa"/>
          </w:tcPr>
          <w:p w14:paraId="1C52B634" w14:textId="77777777" w:rsidR="005A5B08" w:rsidRPr="007154C4" w:rsidRDefault="005A5B0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6EB0D28" w14:textId="77777777" w:rsidR="005A5B08" w:rsidRPr="007154C4" w:rsidRDefault="005A5B08">
      <w:pPr>
        <w:rPr>
          <w:rFonts w:ascii="標楷體" w:eastAsia="標楷體" w:hAnsi="標楷體"/>
          <w:sz w:val="24"/>
          <w:szCs w:val="24"/>
        </w:rPr>
      </w:pPr>
    </w:p>
    <w:p w14:paraId="526465FC" w14:textId="77777777" w:rsidR="005A5B08" w:rsidRPr="007154C4" w:rsidRDefault="004979FD">
      <w:pPr>
        <w:rPr>
          <w:rFonts w:ascii="標楷體" w:eastAsia="標楷體" w:hAnsi="標楷體"/>
          <w:sz w:val="24"/>
          <w:szCs w:val="24"/>
        </w:rPr>
      </w:pPr>
      <w:r w:rsidRPr="007154C4">
        <w:rPr>
          <w:rFonts w:ascii="標楷體" w:eastAsia="標楷體" w:hAnsi="標楷體"/>
          <w:b/>
          <w:sz w:val="24"/>
          <w:szCs w:val="24"/>
        </w:rPr>
        <w:t>【注意事項】</w:t>
      </w:r>
    </w:p>
    <w:p w14:paraId="70A96610" w14:textId="19C8F483" w:rsidR="005A5B08" w:rsidRPr="007154C4" w:rsidRDefault="004979FD">
      <w:pPr>
        <w:rPr>
          <w:rFonts w:ascii="標楷體" w:eastAsia="標楷體" w:hAnsi="標楷體"/>
          <w:sz w:val="24"/>
          <w:szCs w:val="24"/>
          <w:lang w:eastAsia="zh-TW"/>
        </w:rPr>
      </w:pPr>
      <w:r w:rsidRPr="007154C4">
        <w:rPr>
          <w:rFonts w:ascii="標楷體" w:eastAsia="標楷體" w:hAnsi="標楷體"/>
          <w:sz w:val="24"/>
          <w:szCs w:val="24"/>
          <w:lang w:eastAsia="zh-TW"/>
        </w:rPr>
        <w:t>1. 本申請單可向各單位主管索取。</w:t>
      </w:r>
    </w:p>
    <w:p w14:paraId="5369E534" w14:textId="0EC1EB32" w:rsidR="005A5B08" w:rsidRPr="007154C4" w:rsidRDefault="004979FD">
      <w:pPr>
        <w:rPr>
          <w:rFonts w:ascii="標楷體" w:eastAsia="標楷體" w:hAnsi="標楷體"/>
          <w:sz w:val="24"/>
          <w:szCs w:val="24"/>
          <w:lang w:eastAsia="zh-TW"/>
        </w:rPr>
      </w:pPr>
      <w:r w:rsidRPr="007154C4">
        <w:rPr>
          <w:rFonts w:ascii="標楷體" w:eastAsia="標楷體" w:hAnsi="標楷體"/>
          <w:sz w:val="24"/>
          <w:szCs w:val="24"/>
          <w:lang w:eastAsia="zh-TW"/>
        </w:rPr>
        <w:t>2. 填寫完成並簽名後，請送交人事室辦理；如以傳真</w:t>
      </w:r>
      <w:r w:rsidR="00095AFC">
        <w:rPr>
          <w:rFonts w:ascii="標楷體" w:eastAsia="標楷體" w:hAnsi="標楷體" w:hint="eastAsia"/>
          <w:sz w:val="24"/>
          <w:szCs w:val="24"/>
          <w:lang w:eastAsia="zh-TW"/>
        </w:rPr>
        <w:t>02-22580986</w:t>
      </w:r>
      <w:bookmarkStart w:id="0" w:name="_GoBack"/>
      <w:bookmarkEnd w:id="0"/>
      <w:r w:rsidRPr="007154C4">
        <w:rPr>
          <w:rFonts w:ascii="標楷體" w:eastAsia="標楷體" w:hAnsi="標楷體"/>
          <w:sz w:val="24"/>
          <w:szCs w:val="24"/>
          <w:lang w:eastAsia="zh-TW"/>
        </w:rPr>
        <w:t>或郵寄申請，請先電洽人事室確認。</w:t>
      </w:r>
    </w:p>
    <w:sectPr w:rsidR="005A5B08" w:rsidRPr="007154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0C38"/>
    <w:rsid w:val="00034616"/>
    <w:rsid w:val="0006063C"/>
    <w:rsid w:val="00095AFC"/>
    <w:rsid w:val="0015074B"/>
    <w:rsid w:val="0029639D"/>
    <w:rsid w:val="00326F90"/>
    <w:rsid w:val="003C0165"/>
    <w:rsid w:val="004979FD"/>
    <w:rsid w:val="005A5B08"/>
    <w:rsid w:val="007154C4"/>
    <w:rsid w:val="00AA1D8D"/>
    <w:rsid w:val="00B47730"/>
    <w:rsid w:val="00CB0664"/>
    <w:rsid w:val="00F81F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59FF76"/>
  <w14:defaultImageDpi w14:val="300"/>
  <w15:docId w15:val="{B72D4E18-01B1-4FB8-B95E-2B8B47EF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F73FFC-A02D-417C-B73A-31C31F57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base-user</cp:lastModifiedBy>
  <cp:revision>2</cp:revision>
  <dcterms:created xsi:type="dcterms:W3CDTF">2025-11-27T23:35:00Z</dcterms:created>
  <dcterms:modified xsi:type="dcterms:W3CDTF">2025-11-27T23:35:00Z</dcterms:modified>
  <cp:category/>
</cp:coreProperties>
</file>